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and Waves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motion of waves, electrons, atoms, molecules, and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Electromagnetic energy that travels in transverse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internal energy in substances;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of energy through substances in longitudinal waves which produce vibration.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wave cycles that are completed per.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energy from one form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cannot be readily replace by natural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in objects by the application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in the bonds between atoms in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 of a system's ability to do work. It can be transferred between objects but is never created nor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energy transfer that occurs when an object is moved over a distance by an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resource that can be replaced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energy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energy of the movement of a substance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between two peaks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between the midline of a wave and the crest/trough. Measures how much energy is being transported.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Waves Vocabulary Crossword Puzzle</dc:title>
  <dcterms:created xsi:type="dcterms:W3CDTF">2021-10-11T06:18:14Z</dcterms:created>
  <dcterms:modified xsi:type="dcterms:W3CDTF">2021-10-11T06:18:14Z</dcterms:modified>
</cp:coreProperties>
</file>