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change - 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light bulb    </w:t>
      </w:r>
      <w:r>
        <w:t xml:space="preserve">   circuit    </w:t>
      </w:r>
      <w:r>
        <w:t xml:space="preserve">   electricity    </w:t>
      </w:r>
      <w:r>
        <w:t xml:space="preserve">   switch    </w:t>
      </w:r>
      <w:r>
        <w:t xml:space="preserve">   cell    </w:t>
      </w:r>
      <w:r>
        <w:t xml:space="preserve">   battery    </w:t>
      </w:r>
      <w:r>
        <w:t xml:space="preserve">   insulator    </w:t>
      </w:r>
      <w:r>
        <w:t xml:space="preserve">   conductor    </w:t>
      </w:r>
      <w:r>
        <w:t xml:space="preserve">   device    </w:t>
      </w:r>
      <w:r>
        <w:t xml:space="preserve">   source    </w:t>
      </w:r>
      <w:r>
        <w:t xml:space="preserve">   pathway    </w:t>
      </w:r>
      <w:r>
        <w:t xml:space="preserve">   insulation    </w:t>
      </w:r>
      <w:r>
        <w:t xml:space="preserve">   insulated    </w:t>
      </w:r>
      <w:r>
        <w:t xml:space="preserve">   generator    </w:t>
      </w:r>
      <w:r>
        <w:t xml:space="preserve">   wires    </w:t>
      </w:r>
      <w:r>
        <w:t xml:space="preserve">   connect    </w:t>
      </w:r>
      <w:r>
        <w:t xml:space="preserve">   components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change - Electrical circuits</dc:title>
  <dcterms:created xsi:type="dcterms:W3CDTF">2021-10-11T06:19:13Z</dcterms:created>
  <dcterms:modified xsi:type="dcterms:W3CDTF">2021-10-11T06:19:13Z</dcterms:modified>
</cp:coreProperties>
</file>