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Energy and energy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that sound carries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transfer of energy that occurs when a force is applied over a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Stored energy due to the interaction Between objects or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energy that an electric current carries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is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energy that electromagnetic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total energy of an object or a group due to large scale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Energy due to the motion of particles that make up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ability to cause change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Energy and energy resources </dc:title>
  <dcterms:created xsi:type="dcterms:W3CDTF">2021-10-10T23:45:24Z</dcterms:created>
  <dcterms:modified xsi:type="dcterms:W3CDTF">2021-10-10T23:45:24Z</dcterms:modified>
</cp:coreProperties>
</file>