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and motion</w:t>
      </w:r>
    </w:p>
    <w:p>
      <w:pPr>
        <w:pStyle w:val="Questions"/>
      </w:pPr>
      <w:r>
        <w:t xml:space="preserve">1. ALW OF CNOIVETOANSR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KITICNE GNEERY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TLPOIANTE ERYNGE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IIKCTEN GYNREE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MNMEEOTV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ALECNCAMHI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SNTOIOIP OR HGHEIT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ASSM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TEYDISN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DUOSN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AHTE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FTRRRDASNEE RGEEYN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EDPES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ASNOIRETOCVN OF EREGNY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15. LRRLOE SOECRAT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INEERHT EACTRDE NRO EYEDDOSRT </w:t>
      </w:r>
      <w:r>
        <w:rPr>
          <w:u w:val="single"/>
        </w:rPr>
        <w:t xml:space="preserve">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motion</dc:title>
  <dcterms:created xsi:type="dcterms:W3CDTF">2021-10-11T06:18:56Z</dcterms:created>
  <dcterms:modified xsi:type="dcterms:W3CDTF">2021-10-11T06:18:56Z</dcterms:modified>
</cp:coreProperties>
</file>