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and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Lignite, bituminous and anthracite are different ranks of___________.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U.S. state generates the most utility-scale solar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that converts solid coal into liquid hydrocarbon fuel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Lignite is known as one of the most polluting sources of electricity in terms of CO2-output. Which country uses the most lignite in the world per capita?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grid in the contiguous U.S. is actually made up of three independent power grids. What are they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pest could potentially help us produce biofuels?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fuel cell, in order to produce electricity, burns: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electromagnetic waves has the highest amount of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continent has the highest proven reserves of coal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country has the highest energy consumption per capita in the world?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geologic structures usually form the largest petroleum traps?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and resources</dc:title>
  <dcterms:created xsi:type="dcterms:W3CDTF">2021-10-11T06:18:32Z</dcterms:created>
  <dcterms:modified xsi:type="dcterms:W3CDTF">2021-10-11T06:18:32Z</dcterms:modified>
</cp:coreProperties>
</file>