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and the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we _______ we can help reduce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Solar, Wind, Hydro and Biomass are forms of _____________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Always put your ______ in a 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need to look after our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_________ lamps can be used to light our schools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machine that uses wind energy to produce electriicty is called a Wind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Energy comes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form of energy tp we use in our homes to make TV's/Fridges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 need to do to save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energy that is usually used to heat our Schools and Homes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can reduce ______ emissions by reducing energy usage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and the Environment</dc:title>
  <dcterms:created xsi:type="dcterms:W3CDTF">2021-10-11T06:17:59Z</dcterms:created>
  <dcterms:modified xsi:type="dcterms:W3CDTF">2021-10-11T06:17:59Z</dcterms:modified>
</cp:coreProperties>
</file>