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and 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plants    </w:t>
      </w:r>
      <w:r>
        <w:t xml:space="preserve">   mantle    </w:t>
      </w:r>
      <w:r>
        <w:t xml:space="preserve">   atmosphere    </w:t>
      </w:r>
      <w:r>
        <w:t xml:space="preserve">   crust    </w:t>
      </w:r>
      <w:r>
        <w:t xml:space="preserve">   sunset    </w:t>
      </w:r>
      <w:r>
        <w:t xml:space="preserve">   sunrise    </w:t>
      </w:r>
      <w:r>
        <w:t xml:space="preserve">   land    </w:t>
      </w:r>
      <w:r>
        <w:t xml:space="preserve">   ocean    </w:t>
      </w:r>
      <w:r>
        <w:t xml:space="preserve">   geoid    </w:t>
      </w:r>
      <w:r>
        <w:t xml:space="preserve">   moon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venus    </w:t>
      </w:r>
      <w:r>
        <w:t xml:space="preserve">   mecury    </w:t>
      </w:r>
      <w:r>
        <w:t xml:space="preserve">   earth    </w:t>
      </w:r>
      <w:r>
        <w:t xml:space="preserve">   sound    </w:t>
      </w:r>
      <w:r>
        <w:t xml:space="preserve">   light    </w:t>
      </w:r>
      <w:r>
        <w:t xml:space="preserve">   heat    </w:t>
      </w:r>
      <w:r>
        <w:t xml:space="preserve">   movement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and the Solar System</dc:title>
  <dcterms:created xsi:type="dcterms:W3CDTF">2021-10-11T06:19:03Z</dcterms:created>
  <dcterms:modified xsi:type="dcterms:W3CDTF">2021-10-11T06:19:03Z</dcterms:modified>
</cp:coreProperties>
</file>