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p>
      <w:pPr>
        <w:pStyle w:val="Questions"/>
      </w:pPr>
      <w:r>
        <w:t xml:space="preserve">1. ROLAS GEYERN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ASOIBSM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FLSISO USLEF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ASLRO SPLAENN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GERTHMAOLE EGRNYE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UAATRNL AGS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ALKBC GLDO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OLAC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UECNRAL YNEERG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TDIYRRCECOELH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RWEENLABE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EBEALONRENNW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ERIALTATVEN EYRENG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WIND EGYNER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2021-10-11T06:17:21Z</dcterms:created>
  <dcterms:modified xsi:type="dcterms:W3CDTF">2021-10-11T06:17:21Z</dcterms:modified>
</cp:coreProperties>
</file>