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that travels through space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associated with objects that can be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charge that lets work be accomplished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kinetic an potential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energy stored in chemical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forms of energy associated with the motion , position,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related to an objects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states that one form of energy is transformed to another, no energy is lost in progress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potential energy that is stored in the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an object has due to its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2021-10-11T06:17:32Z</dcterms:created>
  <dcterms:modified xsi:type="dcterms:W3CDTF">2021-10-11T06:17:32Z</dcterms:modified>
</cp:coreProperties>
</file>