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by Sawyer Duncan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by something that can stretch or compress, such as rubber band or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the form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associated with the motion and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produced by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that travels by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produced by vibrating sound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can fall has this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internal energy of an object due to the kinetic energy of its atoms and/or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stored in the bonds of chemical compounds (atoms and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by Sawyer Duncan</dc:title>
  <dcterms:created xsi:type="dcterms:W3CDTF">2021-10-11T06:19:26Z</dcterms:created>
  <dcterms:modified xsi:type="dcterms:W3CDTF">2021-10-11T06:19:26Z</dcterms:modified>
</cp:coreProperties>
</file>