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associated with objects that can be compressed or 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kinetic energy and potential energy of the particles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form of energy is transferred to another no energy is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transferred divided by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energy associated with the motion, position, and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 or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energy related to an objects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 energy stored in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from one form of energy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can not be created or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an object has due to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radiant energy; a form of energy that travels through space in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results from the position or shape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electric charges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2021-10-11T06:17:44Z</dcterms:created>
  <dcterms:modified xsi:type="dcterms:W3CDTF">2021-10-11T06:17:44Z</dcterms:modified>
</cp:coreProperties>
</file>