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Non-Point Source Pollution    </w:t>
      </w:r>
      <w:r>
        <w:t xml:space="preserve">   Transpiration    </w:t>
      </w:r>
      <w:r>
        <w:t xml:space="preserve">   Solar Energy    </w:t>
      </w:r>
      <w:r>
        <w:t xml:space="preserve">   Wind Energy    </w:t>
      </w:r>
      <w:r>
        <w:t xml:space="preserve">   Nuclear Energy    </w:t>
      </w:r>
      <w:r>
        <w:t xml:space="preserve">   Water Quality    </w:t>
      </w:r>
      <w:r>
        <w:t xml:space="preserve">   Hydrosphere    </w:t>
      </w:r>
      <w:r>
        <w:t xml:space="preserve">   Non-Renewable    </w:t>
      </w:r>
      <w:r>
        <w:t xml:space="preserve">   Renewable Energy    </w:t>
      </w:r>
      <w:r>
        <w:t xml:space="preserve">   Pollution    </w:t>
      </w:r>
      <w:r>
        <w:t xml:space="preserve">   Hydroelectric Energy    </w:t>
      </w:r>
      <w:r>
        <w:t xml:space="preserve">   Geothermal Energy    </w:t>
      </w:r>
      <w:r>
        <w:t xml:space="preserve">   Fossil Fuels    </w:t>
      </w:r>
      <w:r>
        <w:t xml:space="preserve">   Conservation    </w:t>
      </w:r>
      <w:r>
        <w:t xml:space="preserve">   Biomass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2021-10-11T06:17:39Z</dcterms:created>
  <dcterms:modified xsi:type="dcterms:W3CDTF">2021-10-11T06:17:39Z</dcterms:modified>
</cp:coreProperties>
</file>