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Electrical    </w:t>
      </w:r>
      <w:r>
        <w:t xml:space="preserve">   Gravitational potential    </w:t>
      </w:r>
      <w:r>
        <w:t xml:space="preserve">   Kinetic    </w:t>
      </w:r>
      <w:r>
        <w:t xml:space="preserve">   Light    </w:t>
      </w:r>
      <w:r>
        <w:t xml:space="preserve">   Magnetic    </w:t>
      </w:r>
      <w:r>
        <w:t xml:space="preserve">   Nuclear    </w:t>
      </w:r>
      <w:r>
        <w:t xml:space="preserve">   Sound    </w:t>
      </w:r>
      <w:r>
        <w:t xml:space="preserve">   Store    </w:t>
      </w:r>
      <w:r>
        <w:t xml:space="preserve">   Strain    </w:t>
      </w:r>
      <w:r>
        <w:t xml:space="preserve">   System    </w:t>
      </w:r>
      <w:r>
        <w:t xml:space="preserve">   Thermal    </w:t>
      </w:r>
      <w:r>
        <w:t xml:space="preserve">   Transfer    </w:t>
      </w:r>
      <w:r>
        <w:t xml:space="preserve">   Useful    </w:t>
      </w:r>
      <w:r>
        <w:t xml:space="preserve">   Wasted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2021-10-11T06:17:44Z</dcterms:created>
  <dcterms:modified xsi:type="dcterms:W3CDTF">2021-10-11T06:17:44Z</dcterms:modified>
</cp:coreProperties>
</file>