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change and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axle    </w:t>
      </w:r>
      <w:r>
        <w:t xml:space="preserve">   bicycle    </w:t>
      </w:r>
      <w:r>
        <w:t xml:space="preserve">   bike    </w:t>
      </w:r>
      <w:r>
        <w:t xml:space="preserve">   brake    </w:t>
      </w:r>
      <w:r>
        <w:t xml:space="preserve">   bulb    </w:t>
      </w:r>
      <w:r>
        <w:t xml:space="preserve">   catapult    </w:t>
      </w:r>
      <w:r>
        <w:t xml:space="preserve">   coal    </w:t>
      </w:r>
      <w:r>
        <w:t xml:space="preserve">   compress    </w:t>
      </w:r>
      <w:r>
        <w:t xml:space="preserve">   cycle    </w:t>
      </w:r>
      <w:r>
        <w:t xml:space="preserve">   damage    </w:t>
      </w:r>
      <w:r>
        <w:t xml:space="preserve">   dangerous    </w:t>
      </w:r>
      <w:r>
        <w:t xml:space="preserve">   elastic    </w:t>
      </w:r>
      <w:r>
        <w:t xml:space="preserve">   electricity    </w:t>
      </w:r>
      <w:r>
        <w:t xml:space="preserve">   energy    </w:t>
      </w:r>
      <w:r>
        <w:t xml:space="preserve">   fulcrum    </w:t>
      </w:r>
      <w:r>
        <w:t xml:space="preserve">   handlebar    </w:t>
      </w:r>
      <w:r>
        <w:t xml:space="preserve">   heat    </w:t>
      </w:r>
      <w:r>
        <w:t xml:space="preserve">   light    </w:t>
      </w:r>
      <w:r>
        <w:t xml:space="preserve">   mechanism    </w:t>
      </w:r>
      <w:r>
        <w:t xml:space="preserve">   motor    </w:t>
      </w:r>
      <w:r>
        <w:t xml:space="preserve">   moving    </w:t>
      </w:r>
      <w:r>
        <w:t xml:space="preserve">   pedals    </w:t>
      </w:r>
      <w:r>
        <w:t xml:space="preserve">   power station    </w:t>
      </w:r>
      <w:r>
        <w:t xml:space="preserve">   pram    </w:t>
      </w:r>
      <w:r>
        <w:t xml:space="preserve">   pylon    </w:t>
      </w:r>
      <w:r>
        <w:t xml:space="preserve">   rubber    </w:t>
      </w:r>
      <w:r>
        <w:t xml:space="preserve">   spring    </w:t>
      </w:r>
      <w:r>
        <w:t xml:space="preserve">   steam    </w:t>
      </w:r>
      <w:r>
        <w:t xml:space="preserve">   stored    </w:t>
      </w:r>
      <w:r>
        <w:t xml:space="preserve">   substation    </w:t>
      </w:r>
      <w:r>
        <w:t xml:space="preserve">   system    </w:t>
      </w:r>
      <w:r>
        <w:t xml:space="preserve">   town    </w:t>
      </w:r>
      <w:r>
        <w:t xml:space="preserve">   transmission    </w:t>
      </w:r>
      <w:r>
        <w:t xml:space="preserve">   turbine    </w:t>
      </w:r>
      <w:r>
        <w:t xml:space="preserve">   wheels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change and movement</dc:title>
  <dcterms:created xsi:type="dcterms:W3CDTF">2021-10-11T06:20:07Z</dcterms:created>
  <dcterms:modified xsi:type="dcterms:W3CDTF">2021-10-11T06:20:07Z</dcterms:modified>
</cp:coreProperties>
</file>