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can be used as fuels in nuclear power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needed to break all the bonds at the beginning of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releases energy into surrounding areas when the reaction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an energy change diagram, in an exothermic reaction, the products are at a ____ level than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we put into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we get out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speeds up a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chage = mass X _________ X temperature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an energy change diagram, in an exothermic reaction, the products are at a ____ level than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in energy from the surrounding areas when the reaction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changes</dc:title>
  <dcterms:created xsi:type="dcterms:W3CDTF">2021-10-11T06:18:05Z</dcterms:created>
  <dcterms:modified xsi:type="dcterms:W3CDTF">2021-10-11T06:18:05Z</dcterms:modified>
</cp:coreProperties>
</file>