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consumption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impacts    </w:t>
      </w:r>
      <w:r>
        <w:t xml:space="preserve">   overfishing    </w:t>
      </w:r>
      <w:r>
        <w:t xml:space="preserve">   abiotic    </w:t>
      </w:r>
      <w:r>
        <w:t xml:space="preserve">   biotic    </w:t>
      </w:r>
      <w:r>
        <w:t xml:space="preserve">   Three Gorges Dam    </w:t>
      </w:r>
      <w:r>
        <w:t xml:space="preserve">   Sustainable    </w:t>
      </w:r>
      <w:r>
        <w:t xml:space="preserve">   Alberta    </w:t>
      </w:r>
      <w:r>
        <w:t xml:space="preserve">   tar sands    </w:t>
      </w:r>
      <w:r>
        <w:t xml:space="preserve">   finite    </w:t>
      </w:r>
      <w:r>
        <w:t xml:space="preserve">   gas    </w:t>
      </w:r>
      <w:r>
        <w:t xml:space="preserve">   oil    </w:t>
      </w:r>
      <w:r>
        <w:t xml:space="preserve">   coal    </w:t>
      </w:r>
      <w:r>
        <w:t xml:space="preserve">   fracking    </w:t>
      </w:r>
      <w:r>
        <w:t xml:space="preserve">   Hydroelectric power    </w:t>
      </w:r>
      <w:r>
        <w:t xml:space="preserve">   Germany    </w:t>
      </w:r>
      <w:r>
        <w:t xml:space="preserve">   China    </w:t>
      </w:r>
      <w:r>
        <w:t xml:space="preserve">   solar power    </w:t>
      </w:r>
      <w:r>
        <w:t xml:space="preserve">   Wind power    </w:t>
      </w:r>
      <w:r>
        <w:t xml:space="preserve">   Non renewable energy    </w:t>
      </w:r>
      <w:r>
        <w:t xml:space="preserve">   Renewable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consumption</dc:title>
  <dcterms:created xsi:type="dcterms:W3CDTF">2021-10-11T06:19:11Z</dcterms:created>
  <dcterms:modified xsi:type="dcterms:W3CDTF">2021-10-11T06:19:11Z</dcterms:modified>
</cp:coreProperties>
</file>