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cross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 of energy that can be replaced in a relatively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associated with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consisting of changing electric and magnetic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potential and kinetic energy of all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energy stored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 deposits of hydrogen mixtures that formed the remains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is stored as a result of position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stored in atomic nuclei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potential energy of an object that is stretched or compressed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associated with the motion and position of everyday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changing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obtained from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sunlight that is converted into usable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 word!</dc:title>
  <dcterms:created xsi:type="dcterms:W3CDTF">2021-10-11T06:19:18Z</dcterms:created>
  <dcterms:modified xsi:type="dcterms:W3CDTF">2021-10-11T06:19:18Z</dcterms:modified>
</cp:coreProperties>
</file>