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energy released during nuclear fission or fusion.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Potential energy associated with the gravitational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energy that is associated with vibrations of matter.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ability to do work.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that cannot be created or destroyed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Electric charge that lets work be accomplished.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stored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associated with the motion and position of an object.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stored in the bonds of chemical compounds.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internal energy of an object due to the kinetic energy of its atoms and/or molecules.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in motion.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that travels by waves or particles.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crossword</dc:title>
  <dcterms:created xsi:type="dcterms:W3CDTF">2021-10-11T06:18:04Z</dcterms:created>
  <dcterms:modified xsi:type="dcterms:W3CDTF">2021-10-11T06:18:04Z</dcterms:modified>
</cp:coreProperties>
</file>