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heat travels through a gas and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one of the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electrical energy can not travel through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main energy so are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of the main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heat travels through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main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electrical energy can travel through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heat travels through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topic of this crossword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</dc:title>
  <dcterms:created xsi:type="dcterms:W3CDTF">2021-10-11T06:18:08Z</dcterms:created>
  <dcterms:modified xsi:type="dcterms:W3CDTF">2021-10-11T06:18:08Z</dcterms:modified>
</cp:coreProperties>
</file>