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Coal, Natural Gas,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Sources that cannot be replaced once useed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matter that can be converted into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has an unlimited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energy conversion some energy is lost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to do work by virtue of position or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Sources that can be replaced once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towards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x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is neither created nor destroyed but it can be converted to other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can replace or supplement traditional fossil-fuel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Kinetic Energy +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which the body possesses because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Work/Time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2021-10-11T06:18:36Z</dcterms:created>
  <dcterms:modified xsi:type="dcterms:W3CDTF">2021-10-11T06:18:36Z</dcterms:modified>
</cp:coreProperties>
</file>