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energy source is generated by hot springs and geysers?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of the following is a renewable energy 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energy is stored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energy comes from movement or motion?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energy can be generated by splitting atoms?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type of energy is the sum of kinetic and potential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type of energy is generated by the movement of electrons?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energy source will eventually run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standard unit of measurement for energy in physics?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types of energy is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crossword</dc:title>
  <dcterms:created xsi:type="dcterms:W3CDTF">2021-10-11T06:18:47Z</dcterms:created>
  <dcterms:modified xsi:type="dcterms:W3CDTF">2021-10-11T06:18:47Z</dcterms:modified>
</cp:coreProperties>
</file>