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resource that is used up faster than is can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from moving air, it is 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from heat of Earth, and it's 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solar energy from the sun it’s, and it's 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found deep inside the earth. an are non-renewable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from nucleus of an atom, it is non-renewable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of moving water, it is 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Turned by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Turns water into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from living organisms, it is 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resource that we wil never run 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puzzle</dc:title>
  <dcterms:created xsi:type="dcterms:W3CDTF">2021-10-11T06:18:51Z</dcterms:created>
  <dcterms:modified xsi:type="dcterms:W3CDTF">2021-10-11T06:18:51Z</dcterms:modified>
</cp:coreProperties>
</file>