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holding something together is called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meaning of saving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scientists divide energy into two main types, kinetic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sun produces energy through _________ 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what allows things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scientists use two words to describe everything around us: energy and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give off energy just by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 _________ involves motion in one way or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has a different meaning to scientists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comes in many different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of measuring energy is by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stored energy is also called ___________ energy.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crossword puzzle</dc:title>
  <dcterms:created xsi:type="dcterms:W3CDTF">2021-10-11T06:18:17Z</dcterms:created>
  <dcterms:modified xsi:type="dcterms:W3CDTF">2021-10-11T06:18:17Z</dcterms:modified>
</cp:coreProperties>
</file>