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crosword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heat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sound energy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types of energy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.......... energy flows through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 potential energy is in a stretched rubber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Potential energy is......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Petrol is an example of what type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in moving objects is .......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Gravitational potential energy is increased in an object as it gets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can never be 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crosword</dc:title>
  <dcterms:created xsi:type="dcterms:W3CDTF">2021-10-12T14:13:05Z</dcterms:created>
  <dcterms:modified xsi:type="dcterms:W3CDTF">2021-10-12T14:13:05Z</dcterms:modified>
</cp:coreProperties>
</file>