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line of the law of energy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what is needed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line of the law of energy conservation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energy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renewable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2021-10-11T06:17:48Z</dcterms:created>
  <dcterms:modified xsi:type="dcterms:W3CDTF">2021-10-11T06:17:48Z</dcterms:modified>
</cp:coreProperties>
</file>