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heart attack    </w:t>
      </w:r>
      <w:r>
        <w:t xml:space="preserve">   cardiovascular problems    </w:t>
      </w:r>
      <w:r>
        <w:t xml:space="preserve">   adverse effects    </w:t>
      </w:r>
      <w:r>
        <w:t xml:space="preserve">   adrenaline    </w:t>
      </w:r>
      <w:r>
        <w:t xml:space="preserve">   metabolic disorders    </w:t>
      </w:r>
      <w:r>
        <w:t xml:space="preserve">   herbals    </w:t>
      </w:r>
      <w:r>
        <w:t xml:space="preserve">   taurine    </w:t>
      </w:r>
      <w:r>
        <w:t xml:space="preserve">   blood vessel    </w:t>
      </w:r>
      <w:r>
        <w:t xml:space="preserve">   sugar    </w:t>
      </w:r>
      <w:r>
        <w:t xml:space="preserve">   caffeine    </w:t>
      </w:r>
      <w:r>
        <w:t xml:space="preserve">   wired    </w:t>
      </w:r>
      <w:r>
        <w:t xml:space="preserve">   fixx    </w:t>
      </w:r>
      <w:r>
        <w:t xml:space="preserve">   no fear    </w:t>
      </w:r>
      <w:r>
        <w:t xml:space="preserve">   rockstar    </w:t>
      </w:r>
      <w:r>
        <w:t xml:space="preserve">   monster    </w:t>
      </w:r>
      <w:r>
        <w:t xml:space="preserve">   tab energy    </w:t>
      </w:r>
      <w:r>
        <w:t xml:space="preserve">   red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drinks</dc:title>
  <dcterms:created xsi:type="dcterms:W3CDTF">2021-10-11T06:18:58Z</dcterms:created>
  <dcterms:modified xsi:type="dcterms:W3CDTF">2021-10-11T06:18:58Z</dcterms:modified>
</cp:coreProperties>
</file>