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Electric    </w:t>
      </w:r>
      <w:r>
        <w:t xml:space="preserve">   Fast    </w:t>
      </w:r>
      <w:r>
        <w:t xml:space="preserve">   Destroy    </w:t>
      </w:r>
      <w:r>
        <w:t xml:space="preserve">   Run    </w:t>
      </w:r>
      <w:r>
        <w:t xml:space="preserve">   Position    </w:t>
      </w:r>
      <w:r>
        <w:t xml:space="preserve">   Downhill    </w:t>
      </w:r>
      <w:r>
        <w:t xml:space="preserve">   Velocity    </w:t>
      </w:r>
      <w:r>
        <w:t xml:space="preserve">   Motion    </w:t>
      </w:r>
      <w:r>
        <w:t xml:space="preserve">   Stopped    </w:t>
      </w:r>
      <w:r>
        <w:t xml:space="preserve">   Speed    </w:t>
      </w:r>
      <w:r>
        <w:t xml:space="preserve">   Movement    </w:t>
      </w:r>
      <w:r>
        <w:t xml:space="preserve">   Transfered    </w:t>
      </w:r>
      <w:r>
        <w:t xml:space="preserve">   Work    </w:t>
      </w:r>
      <w:r>
        <w:t xml:space="preserve">   Stored Energy    </w:t>
      </w:r>
      <w:r>
        <w:t xml:space="preserve">   Potential Energy    </w:t>
      </w:r>
      <w:r>
        <w:t xml:space="preserve">   Kinetic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2021-10-11T06:17:51Z</dcterms:created>
  <dcterms:modified xsi:type="dcterms:W3CDTF">2021-10-11T06:17:51Z</dcterms:modified>
</cp:coreProperties>
</file>