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redesign    </w:t>
      </w:r>
      <w:r>
        <w:t xml:space="preserve">   technology    </w:t>
      </w:r>
      <w:r>
        <w:t xml:space="preserve">   investigation    </w:t>
      </w:r>
      <w:r>
        <w:t xml:space="preserve">   process    </w:t>
      </w:r>
      <w:r>
        <w:t xml:space="preserve">   scientist    </w:t>
      </w:r>
      <w:r>
        <w:t xml:space="preserve">   conductor    </w:t>
      </w:r>
      <w:r>
        <w:t xml:space="preserve">   insulator    </w:t>
      </w:r>
      <w:r>
        <w:t xml:space="preserve">   stretched    </w:t>
      </w:r>
      <w:r>
        <w:t xml:space="preserve">   expansion    </w:t>
      </w:r>
      <w:r>
        <w:t xml:space="preserve">   compression    </w:t>
      </w:r>
      <w:r>
        <w:t xml:space="preserve">   scientific method    </w:t>
      </w:r>
      <w:r>
        <w:t xml:space="preserve">   heat transfer    </w:t>
      </w:r>
      <w:r>
        <w:t xml:space="preserve">   model    </w:t>
      </w:r>
      <w:r>
        <w:t xml:space="preserve">   design    </w:t>
      </w:r>
      <w:r>
        <w:t xml:space="preserve">   engineering    </w:t>
      </w:r>
      <w:r>
        <w:t xml:space="preserve">   velocity    </w:t>
      </w:r>
      <w:r>
        <w:t xml:space="preserve">   speed    </w:t>
      </w:r>
      <w:r>
        <w:t xml:space="preserve">   mass    </w:t>
      </w:r>
      <w:r>
        <w:t xml:space="preserve">   height    </w:t>
      </w:r>
      <w:r>
        <w:t xml:space="preserve">   gravitational    </w:t>
      </w:r>
      <w:r>
        <w:t xml:space="preserve">   electricity    </w:t>
      </w:r>
      <w:r>
        <w:t xml:space="preserve">   elastic    </w:t>
      </w:r>
      <w:r>
        <w:t xml:space="preserve">   movement    </w:t>
      </w:r>
      <w:r>
        <w:t xml:space="preserve">   stored    </w:t>
      </w:r>
      <w:r>
        <w:t xml:space="preserve">   radiation    </w:t>
      </w:r>
      <w:r>
        <w:t xml:space="preserve">   convection    </w:t>
      </w:r>
      <w:r>
        <w:t xml:space="preserve">   conduction    </w:t>
      </w:r>
      <w:r>
        <w:t xml:space="preserve">   energy    </w:t>
      </w:r>
      <w:r>
        <w:t xml:space="preserve">   kinetic    </w:t>
      </w:r>
      <w:r>
        <w:t xml:space="preserve">   potential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2021-10-11T06:17:54Z</dcterms:created>
  <dcterms:modified xsi:type="dcterms:W3CDTF">2021-10-11T06:17:54Z</dcterms:modified>
</cp:coreProperties>
</file>