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Energy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tennis ball suspended in the air has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Measured in Watts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type of energy that is usefully produced by a kettle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batteries store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Measured in Joules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source of renewable energy from the sun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Takes the heat from the earths core and turns it into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Coal, Gas and oil are NOT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only type of renewable energy that relies on the moon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energy associated with movement.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Energy</dc:title>
  <dcterms:created xsi:type="dcterms:W3CDTF">2021-10-11T06:17:53Z</dcterms:created>
  <dcterms:modified xsi:type="dcterms:W3CDTF">2021-10-11T06:17:53Z</dcterms:modified>
</cp:coreProperties>
</file>