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from Electron Transfer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to tap into the Sun’s energy is to use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in which chemical species loses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________is a system for the direct conversion of chemical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__________ ,reduction take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convenient method of decomposing water into hydrogen and oxygen 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electrons through an external circuit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It’s time to make an important decisions and advances in alternative energy technology and new sources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_______, reduction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Today most state laws require retailers that sell lead-acid batteries to collect them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standard flashlight ''battery" is more correctly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A________ is an electrochemical cell that produces electricity by converting the chemical energy of a fuel directly into electricity without burning the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_______, oxidation take place and is the source of electrons in the current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a___________ is a type of chemical equation that shows the electrons either lost or gained by the reactants.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Imagine needing to refuel your fuel cell vehicle with a hydrogen at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a chemical species gains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________, or rate of electron flow, is measured in amperes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car owners are considering hybrid electric vehicles(HEVs), better known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from Electron Transfer </dc:title>
  <dcterms:created xsi:type="dcterms:W3CDTF">2021-10-11T06:18:20Z</dcterms:created>
  <dcterms:modified xsi:type="dcterms:W3CDTF">2021-10-11T06:18:20Z</dcterms:modified>
</cp:coreProperties>
</file>