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in Earth's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biosphere    </w:t>
      </w:r>
      <w:r>
        <w:t xml:space="preserve">   conduction    </w:t>
      </w:r>
      <w:r>
        <w:t xml:space="preserve">   convection    </w:t>
      </w:r>
      <w:r>
        <w:t xml:space="preserve">   core    </w:t>
      </w:r>
      <w:r>
        <w:t xml:space="preserve">   crust    </w:t>
      </w:r>
      <w:r>
        <w:t xml:space="preserve">   density    </w:t>
      </w:r>
      <w:r>
        <w:t xml:space="preserve">   Geosphere    </w:t>
      </w:r>
      <w:r>
        <w:t xml:space="preserve">   hydrosphere    </w:t>
      </w:r>
      <w:r>
        <w:t xml:space="preserve">   mantle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in Earth's Systems</dc:title>
  <dcterms:created xsi:type="dcterms:W3CDTF">2021-10-12T14:13:38Z</dcterms:created>
  <dcterms:modified xsi:type="dcterms:W3CDTF">2021-10-12T14:13:38Z</dcterms:modified>
</cp:coreProperties>
</file>