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conductor    </w:t>
      </w:r>
      <w:r>
        <w:t xml:space="preserve">   displacement    </w:t>
      </w:r>
      <w:r>
        <w:t xml:space="preserve">   distance    </w:t>
      </w:r>
      <w:r>
        <w:t xml:space="preserve">   electricity    </w:t>
      </w:r>
      <w:r>
        <w:t xml:space="preserve">   heat    </w:t>
      </w:r>
      <w:r>
        <w:t xml:space="preserve">   infrasonic    </w:t>
      </w:r>
      <w:r>
        <w:t xml:space="preserve">   insulator    </w:t>
      </w:r>
      <w:r>
        <w:t xml:space="preserve">   intensity    </w:t>
      </w:r>
      <w:r>
        <w:t xml:space="preserve">   loudness    </w:t>
      </w:r>
      <w:r>
        <w:t xml:space="preserve">   motion    </w:t>
      </w:r>
      <w:r>
        <w:t xml:space="preserve">   sound    </w:t>
      </w:r>
      <w:r>
        <w:t xml:space="preserve">   thermal    </w:t>
      </w:r>
      <w:r>
        <w:t xml:space="preserve">   thermometer    </w:t>
      </w:r>
      <w:r>
        <w:t xml:space="preserve">   ultrasonic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Motion</dc:title>
  <dcterms:created xsi:type="dcterms:W3CDTF">2021-10-11T06:18:52Z</dcterms:created>
  <dcterms:modified xsi:type="dcterms:W3CDTF">2021-10-11T06:18:52Z</dcterms:modified>
</cp:coreProperties>
</file>