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in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Preying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term change in the earths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that shape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species at risk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struggle among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Predator-prey and consumer-resource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Heat, or 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conditions and non-living resources that affect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as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Feeds on plants or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Adverse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Natural habitat unable to support the present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species living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produce it's own food from inorganic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native to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hunted or seized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consumption of a resource faster than it can be replenished.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Breaks down the cells of dead plants and animals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in an Ecosystem</dc:title>
  <dcterms:created xsi:type="dcterms:W3CDTF">2021-10-11T06:18:10Z</dcterms:created>
  <dcterms:modified xsi:type="dcterms:W3CDTF">2021-10-11T06:18:10Z</dcterms:modified>
</cp:coreProperties>
</file>