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in the Earth's Atmosphere, Waves, and 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thermal energy by the movement of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energy of motion in the particles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thermal energy from one object to another because of a difference in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from the rest position to the crest position which is half the vertical distance from a trough to a crest.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direct transfer of energy by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waves passing a point in a certain time. Usually measured in a wave per second and in the unit of hertz (Hz).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a sound governed by the rate of vibrations producing it; the degree of highness or lowness of a 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Electromagnetic waves with wavelengths that are longer than visible light but shorter than microwaves.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by which heat is trapped in the atmosphere by gases that form a "blanket" around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circulation of a fluid as it alternatively heats up and cools down.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Waves that transfer electric and magnetic energy through the vacuum of space and that include radio waves, infrared, visible light, ultraviolet, X-rays, and gamma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Electromagnetic waves with wavelengths that are shorter then visible light but longer than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size of a surface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between successive crests of a wave, especially points in a sound wave or electromagnetic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direct transfer of thermal energy from one substance to another that it is touching.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in the Earth's Atmosphere, Waves, and Heat Transfer</dc:title>
  <dcterms:created xsi:type="dcterms:W3CDTF">2021-10-11T06:18:17Z</dcterms:created>
  <dcterms:modified xsi:type="dcterms:W3CDTF">2021-10-11T06:18:17Z</dcterms:modified>
</cp:coreProperties>
</file>