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molecules are given space in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travels in the direction of the propagation or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complete shape of a wave and can be measured from crest to crest or from trough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it takes for a wave's cycle 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earthquake waves; 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cycles of a wave that occur in a given amount of time, often stated as the number of cycles per second (speed)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molecules are forced or pressed together in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the center point of the wave (rest point) to the highest or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over which the wave's shape repeats; crest or from trough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 in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of Waves</dc:title>
  <dcterms:created xsi:type="dcterms:W3CDTF">2021-10-11T06:18:25Z</dcterms:created>
  <dcterms:modified xsi:type="dcterms:W3CDTF">2021-10-11T06:18:25Z</dcterms:modified>
</cp:coreProperties>
</file>