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Energy  resources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7.khetri  mines are famous for this  materiel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6.aluminium is obtained from this 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6.indispensable for  electrical industry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3.Raw  material for cement industry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5.highest quality hard coal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1.found in  placer deposit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1. A ferrous  mineral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5. Finest iron ore  with magnetic properties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3. iron  ore  mined  in  bailadila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5.formed due to evaporation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5. Formed in  veins and lodes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7.geological age of  coal found in north east india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 resources </dc:title>
  <dcterms:created xsi:type="dcterms:W3CDTF">2021-10-11T06:17:55Z</dcterms:created>
  <dcterms:modified xsi:type="dcterms:W3CDTF">2021-10-11T06:17:55Z</dcterms:modified>
</cp:coreProperties>
</file>