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review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the average kinetic of the individual particles in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energy is energy in motion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resource that can't be used over again is called ______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Transfer of heat through electromagnetic radiation through waves or rays is called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energy has stored energy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energy has the motion of molecules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can be change from one form to another is called _________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Whis energy has the movement of electrons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Vibrating atoms along a wave is ___________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example of a renewable resource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includes movement is called ________________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of heat through a liquid or gas through moving currents is called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example of an non- renewable resource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Resource that can be used over again is called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Transfer of heat between subtances that are in direct contact with each other is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review game</dc:title>
  <dcterms:created xsi:type="dcterms:W3CDTF">2021-12-17T03:39:17Z</dcterms:created>
  <dcterms:modified xsi:type="dcterms:W3CDTF">2021-12-17T03:39:17Z</dcterms:modified>
</cp:coreProperties>
</file>