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 Energy sources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type of potential energy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 movement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Always move from warmer to cooler objects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Electromagnetic  energy that travels in waves like light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Energy of place or position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The energy of object an object had due to  its motion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Energy that move something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Movement of electrons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Energy  stored in the nucleus of an atom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open to substitute in waves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Energy sources </dc:title>
  <dcterms:created xsi:type="dcterms:W3CDTF">2021-10-10T23:44:11Z</dcterms:created>
  <dcterms:modified xsi:type="dcterms:W3CDTF">2021-10-10T23:44:11Z</dcterms:modified>
</cp:coreProperties>
</file>