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energy transformation takes place when something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flowing over a waterwheel causes the waterwheel to move. this is a example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energy =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turbine rotates to produce electricity, what energy transformation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energy is produced and wasted during most energy transformation?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boy was eating breakfast and ran to school. What energy transformation is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rubber band is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law states energy can't be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notice after you walk across a room, you feel a spark when you touch the doorknob. what energy transformation must have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energy transformation happens in a toaster?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on the light is what type of energy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energy involved in weighing fruit on a spring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roller coaster at the top of a hill is a example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static electricity being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state is chemical energy always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Potential energy that's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firework is a example of____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in a vibrating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has the ability to do--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</dc:title>
  <dcterms:created xsi:type="dcterms:W3CDTF">2021-10-11T06:19:47Z</dcterms:created>
  <dcterms:modified xsi:type="dcterms:W3CDTF">2021-10-11T06:19:47Z</dcterms:modified>
</cp:coreProperties>
</file>