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electrical energy is being transformed into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movements are made thanks to kinetic and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 transmission of power, or mechanical wave transmission.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all the types of energy in the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electromagnetic waves ,can travel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stored in bonds such as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objects vibrate,they produce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heat energy generated and stored in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compressed and sretched like a rubber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from the sun that transforms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nuclear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energy of an object due to the kinetic energy of its atoms and/or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attracts objects with magnetic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held by an object because of the high position it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lets you see through the dark thanks x rays and other forms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never be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 through the wires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on the nucleus (core) of an atom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mechanical    </w:t>
      </w:r>
      <w:r>
        <w:t xml:space="preserve">   electrical    </w:t>
      </w:r>
      <w:r>
        <w:t xml:space="preserve">   sound    </w:t>
      </w:r>
      <w:r>
        <w:t xml:space="preserve">   thermal    </w:t>
      </w:r>
      <w:r>
        <w:t xml:space="preserve">   potential    </w:t>
      </w:r>
      <w:r>
        <w:t xml:space="preserve">   kinetic    </w:t>
      </w:r>
      <w:r>
        <w:t xml:space="preserve">   gravitational    </w:t>
      </w:r>
      <w:r>
        <w:t xml:space="preserve">   chemical    </w:t>
      </w:r>
      <w:r>
        <w:t xml:space="preserve">   elastic    </w:t>
      </w:r>
      <w:r>
        <w:t xml:space="preserve">   magnetic    </w:t>
      </w:r>
      <w:r>
        <w:t xml:space="preserve">   atomic    </w:t>
      </w:r>
      <w:r>
        <w:t xml:space="preserve">   solar     </w:t>
      </w:r>
      <w:r>
        <w:t xml:space="preserve">   nuclear    </w:t>
      </w:r>
      <w:r>
        <w:t xml:space="preserve">   radiant     </w:t>
      </w:r>
      <w:r>
        <w:t xml:space="preserve">   electromagnetic    </w:t>
      </w:r>
      <w:r>
        <w:t xml:space="preserve">   energy    </w:t>
      </w:r>
      <w:r>
        <w:t xml:space="preserve">   geothermal    </w:t>
      </w:r>
      <w:r>
        <w:t xml:space="preserve">   thermic    </w:t>
      </w:r>
      <w:r>
        <w:t xml:space="preserve">   sonic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</dc:title>
  <dcterms:created xsi:type="dcterms:W3CDTF">2021-10-11T06:19:49Z</dcterms:created>
  <dcterms:modified xsi:type="dcterms:W3CDTF">2021-10-11T06:19:49Z</dcterms:modified>
</cp:coreProperties>
</file>