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which has been transformed from another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energy that is stored between the particals within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presence or movement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energy from interaction between charged particales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sources found in nature that has not been subjected to any conservison or transformation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states that energy cannot be created or destroyed in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energy of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does not pollute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loop through which an electrical current can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steady flow of electrons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 </dc:title>
  <dcterms:created xsi:type="dcterms:W3CDTF">2021-10-11T06:18:48Z</dcterms:created>
  <dcterms:modified xsi:type="dcterms:W3CDTF">2021-10-11T06:18:48Z</dcterms:modified>
</cp:coreProperties>
</file>