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GPE =  ? x g x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value of gravitational field strength on earth is roughly _______ N/kg.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 done = ? x distance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cannot be ____________ or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unit of work done is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Velocity or speed is measured in metres per _________?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can be _______________ between different 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Mass is measured in....?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 is measured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is measured in...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types</dc:title>
  <dcterms:created xsi:type="dcterms:W3CDTF">2021-10-11T06:19:17Z</dcterms:created>
  <dcterms:modified xsi:type="dcterms:W3CDTF">2021-10-11T06:19:17Z</dcterms:modified>
</cp:coreProperties>
</file>