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unit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potential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freezing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evaporation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freezing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kinetic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absolute zero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boiling point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condensation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melting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phase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unit crossword </dc:title>
  <dcterms:created xsi:type="dcterms:W3CDTF">2021-10-11T06:19:35Z</dcterms:created>
  <dcterms:modified xsi:type="dcterms:W3CDTF">2021-10-11T06:19:35Z</dcterms:modified>
</cp:coreProperties>
</file>