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released by a fission or fusion reaction; the binding energy of the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that states that energy cannot be created or destroyed but can be changed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opposes motion between two surfaces that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nonrenewable energy resource formed from the remains of organisms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energy that an object has because of the position, shape, or condition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kinetic energy of a substance's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resource that can be replaced at the same rate at which the resource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percentage of energy put into a system that does useful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resource that forms at a rate that is much slower than the rate at which the resource is consumed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potential energy stored in the gravitational fields of interacting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travels by waves or particles, particularly by heat, or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released when a chemical compound reacts to produce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available for use when an elastic body returns to its original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converts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work an object can do because of the object's kinetic and potential energies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can produce heat, power life, move objects, or produce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of an object that is due to the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capacity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that is associated with charged particles because of their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energy associated with the vibration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</dc:title>
  <dcterms:created xsi:type="dcterms:W3CDTF">2021-10-11T06:18:25Z</dcterms:created>
  <dcterms:modified xsi:type="dcterms:W3CDTF">2021-10-11T06:18:25Z</dcterms:modified>
</cp:coreProperties>
</file>