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lubrication    </w:t>
      </w:r>
      <w:r>
        <w:t xml:space="preserve">   compression    </w:t>
      </w:r>
      <w:r>
        <w:t xml:space="preserve">   extension    </w:t>
      </w:r>
      <w:r>
        <w:t xml:space="preserve">   spring    </w:t>
      </w:r>
      <w:r>
        <w:t xml:space="preserve">   constant    </w:t>
      </w:r>
      <w:r>
        <w:t xml:space="preserve">   strength    </w:t>
      </w:r>
      <w:r>
        <w:t xml:space="preserve">   fall    </w:t>
      </w:r>
      <w:r>
        <w:t xml:space="preserve">   speed    </w:t>
      </w:r>
      <w:r>
        <w:t xml:space="preserve">   heating    </w:t>
      </w:r>
      <w:r>
        <w:t xml:space="preserve">   wave    </w:t>
      </w:r>
      <w:r>
        <w:t xml:space="preserve">   field    </w:t>
      </w:r>
      <w:r>
        <w:t xml:space="preserve">   bungee    </w:t>
      </w:r>
      <w:r>
        <w:t xml:space="preserve">   pendulum    </w:t>
      </w:r>
      <w:r>
        <w:t xml:space="preserve">   dissipated    </w:t>
      </w:r>
      <w:r>
        <w:t xml:space="preserve">   friction    </w:t>
      </w:r>
      <w:r>
        <w:t xml:space="preserve">   transfer    </w:t>
      </w:r>
      <w:r>
        <w:t xml:space="preserve">   second    </w:t>
      </w:r>
      <w:r>
        <w:t xml:space="preserve">   metre    </w:t>
      </w:r>
      <w:r>
        <w:t xml:space="preserve">   joule    </w:t>
      </w:r>
      <w:r>
        <w:t xml:space="preserve">   newton    </w:t>
      </w:r>
      <w:r>
        <w:t xml:space="preserve">   kilogram    </w:t>
      </w:r>
      <w:r>
        <w:t xml:space="preserve">   velocity    </w:t>
      </w:r>
      <w:r>
        <w:t xml:space="preserve">   weight    </w:t>
      </w:r>
      <w:r>
        <w:t xml:space="preserve">   mass    </w:t>
      </w:r>
      <w:r>
        <w:t xml:space="preserve">   height    </w:t>
      </w:r>
      <w:r>
        <w:t xml:space="preserve">   distance    </w:t>
      </w:r>
      <w:r>
        <w:t xml:space="preserve">   force    </w:t>
      </w:r>
      <w:r>
        <w:t xml:space="preserve">   work    </w:t>
      </w:r>
      <w:r>
        <w:t xml:space="preserve">   created    </w:t>
      </w:r>
      <w:r>
        <w:t xml:space="preserve">   efficiency    </w:t>
      </w:r>
      <w:r>
        <w:t xml:space="preserve">   wasted    </w:t>
      </w:r>
      <w:r>
        <w:t xml:space="preserve">   destroyed    </w:t>
      </w:r>
      <w:r>
        <w:t xml:space="preserve">   lost    </w:t>
      </w:r>
      <w:r>
        <w:t xml:space="preserve">   nuclear    </w:t>
      </w:r>
      <w:r>
        <w:t xml:space="preserve">   elastic    </w:t>
      </w:r>
      <w:r>
        <w:t xml:space="preserve">   electrical    </w:t>
      </w:r>
      <w:r>
        <w:t xml:space="preserve">   sound    </w:t>
      </w:r>
      <w:r>
        <w:t xml:space="preserve">   chemical    </w:t>
      </w:r>
      <w:r>
        <w:t xml:space="preserve">   potential    </w:t>
      </w:r>
      <w:r>
        <w:t xml:space="preserve">   gravitational    </w:t>
      </w:r>
      <w:r>
        <w:t xml:space="preserve">   light    </w:t>
      </w:r>
      <w:r>
        <w:t xml:space="preserve">   thermal    </w:t>
      </w:r>
      <w:r>
        <w:t xml:space="preserve">   kinetic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</dc:title>
  <dcterms:created xsi:type="dcterms:W3CDTF">2021-10-11T06:19:27Z</dcterms:created>
  <dcterms:modified xsi:type="dcterms:W3CDTF">2021-10-11T06:19:27Z</dcterms:modified>
</cp:coreProperties>
</file>