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conversion    </w:t>
      </w:r>
      <w:r>
        <w:t xml:space="preserve">   efficient    </w:t>
      </w:r>
      <w:r>
        <w:t xml:space="preserve">   elastic    </w:t>
      </w:r>
      <w:r>
        <w:t xml:space="preserve">   electrical    </w:t>
      </w:r>
      <w:r>
        <w:t xml:space="preserve">   gravitational    </w:t>
      </w:r>
      <w:r>
        <w:t xml:space="preserve">   heat    </w:t>
      </w:r>
      <w:r>
        <w:t xml:space="preserve">   kinetic    </w:t>
      </w:r>
      <w:r>
        <w:t xml:space="preserve">   light    </w:t>
      </w:r>
      <w:r>
        <w:t xml:space="preserve">   movement    </w:t>
      </w:r>
      <w:r>
        <w:t xml:space="preserve">   nuclear    </w:t>
      </w:r>
      <w:r>
        <w:t xml:space="preserve">   renewable    </w:t>
      </w:r>
      <w:r>
        <w:t xml:space="preserve">   sound    </w:t>
      </w:r>
      <w:r>
        <w:t xml:space="preserve">   sun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wordsearch </dc:title>
  <dcterms:created xsi:type="dcterms:W3CDTF">2021-10-11T06:18:59Z</dcterms:created>
  <dcterms:modified xsi:type="dcterms:W3CDTF">2021-10-11T06:18:59Z</dcterms:modified>
</cp:coreProperties>
</file>