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Enerģija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Ēka vai ēku kopums, kur atrodas viss nepieciešamais aprīkojums elektroenerģijas ražošanai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Mākslīgais gaismas avots, kurā gaismu izstaro sakarsēts metāla kvēldiegs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Latvijā visbiežām izmantotais kurināmā veids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Attiecība starp iegūto preci vai pakalpojumu un patērēto enerģiju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Spēja paveikt darbu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Organiskas izcelsmes nogulumiezis, kas veidojas no augu paliekām purvos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Degošs eļļains šķidrums tumšā krāsā, derīgais izraktenis, kas sastāv no ogļūdeņražiem un citiem piemaisījumiem. Viens no svarīgākajiem enerģijas resursiem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Ierīce, kurā ķīmiskas reakcijas rezultātā rodas elektroenerģija, izmanto elektroierīcēs, piemēram, sienas pulksteņos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Termiskās enerģijas pāreja starp diviem ķermeņiem, kas ir dažādās temperatūrās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Darba, enerģijas un siltuma daudzuma mērvienība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Procesu kopums, kura pamatā ir elektrisko lādiņu vai elektrizētu ķermeņu kustība un mijiedarbība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Uzturvielu kopums, kas vajadzīgs organisma dzīvības norišu normālai nodrošināšanai, cilvēka enerģijas avots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Jebkura viela, kuru dedzinot iegūst enerģiju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Jebkurš priekšmets vai viela, no kuras tās īpašnieks atbrīvojas, ir nolēmis vai spiests atbrīvoties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Plaši sastopams caurspīdīgs šķidrums, kam nav ne garšas, ne smaržas, atjaunīgais energoresurss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Darba veikšanas ātrums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Enerģija</dc:title>
  <dcterms:created xsi:type="dcterms:W3CDTF">2021-10-11T06:18:08Z</dcterms:created>
  <dcterms:modified xsi:type="dcterms:W3CDTF">2021-10-11T06:18:08Z</dcterms:modified>
</cp:coreProperties>
</file>