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Enero Tortas de Navidad (Choice Board)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Acompañar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Cubrir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Hacerse más pequeño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Irremediablemente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Tomar responsabilidad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Libre para usarse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Casarse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Tratar con atención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acuerdo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Formar con hilos o lana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Quitar la piel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a la fuerza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Enero Tortas de Navidad (Choice Board)</dc:title>
  <dcterms:created xsi:type="dcterms:W3CDTF">2021-10-11T06:20:24Z</dcterms:created>
  <dcterms:modified xsi:type="dcterms:W3CDTF">2021-10-11T06:20:24Z</dcterms:modified>
</cp:coreProperties>
</file>