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Enero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gorra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muñeco de nieve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 frío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Martín Luther king jr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uvas de la suerte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Año Nuevo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reyes magos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mitones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nochevieja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invierno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Hibernar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botas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Enero words </dc:title>
  <dcterms:created xsi:type="dcterms:W3CDTF">2021-10-11T06:20:22Z</dcterms:created>
  <dcterms:modified xsi:type="dcterms:W3CDTF">2021-10-11T06:20:22Z</dcterms:modified>
</cp:coreProperties>
</file>