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Enest Et Celestine: 27:32-40:06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Forbade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Enest Et Celestine: 27:32-40:06</dc:title>
  <dcterms:created xsi:type="dcterms:W3CDTF">2021-10-11T06:20:48Z</dcterms:created>
  <dcterms:modified xsi:type="dcterms:W3CDTF">2021-10-11T06:20:48Z</dcterms:modified>
</cp:coreProperties>
</file>